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130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Абидова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Парвиза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Исоджоновича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Style w:val="cat-OrganizationNamegrp-31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слесарем по ремонту грузовых автомобилей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0rplc-14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Абидов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19.11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2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18.11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</w:t>
      </w:r>
      <w:r>
        <w:rPr>
          <w:rStyle w:val="cat-UserDefinedgrp-43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07.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19.22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18.09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Абидов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07.09.2024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Абидов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П.И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административного правонарушения.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Абидов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Абидов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П.И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4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Абидов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Style w:val="cat-UserDefinedgrp-43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07.09.2024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Абидов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19.22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1 500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18.09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Абидов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18.11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Абидов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Абидов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Абидов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Абидова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Парвиза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Исоджоновича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три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0412365400395001192520101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OrganizationNamegrp-31rplc-8">
    <w:name w:val="cat-OrganizationName grp-31 rplc-8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PassportDatagrp-30rplc-14">
    <w:name w:val="cat-PassportData grp-30 rplc-14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UserDefinedgrp-45rplc-53">
    <w:name w:val="cat-UserDefined grp-45 rplc-53"/>
    <w:basedOn w:val="DefaultParagraphFont"/>
  </w:style>
  <w:style w:type="character" w:customStyle="1" w:styleId="cat-UserDefinedgrp-46rplc-56">
    <w:name w:val="cat-UserDefined grp-46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